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24EF" w14:textId="5FFDC7AE" w:rsidR="0056709C" w:rsidRPr="009D3DF7" w:rsidRDefault="0056709C">
      <w:pPr>
        <w:pStyle w:val="Nadpis1"/>
        <w:rPr>
          <w:rFonts w:ascii="Calibri" w:hAnsi="Calibri" w:cs="Calibri"/>
          <w:sz w:val="24"/>
          <w:szCs w:val="24"/>
        </w:rPr>
      </w:pPr>
    </w:p>
    <w:p w14:paraId="115997A1" w14:textId="77777777" w:rsidR="0056709C" w:rsidRPr="009D3DF7" w:rsidRDefault="00000000">
      <w:pPr>
        <w:pStyle w:val="Nadpis2"/>
        <w:rPr>
          <w:rFonts w:ascii="Calibri" w:hAnsi="Calibri" w:cs="Calibri"/>
          <w:sz w:val="36"/>
          <w:szCs w:val="36"/>
        </w:rPr>
      </w:pPr>
      <w:r w:rsidRPr="009D3DF7">
        <w:rPr>
          <w:rFonts w:ascii="Calibri" w:hAnsi="Calibri" w:cs="Calibri"/>
          <w:sz w:val="36"/>
          <w:szCs w:val="36"/>
        </w:rPr>
        <w:t>A. Základní údaje o projektu</w:t>
      </w:r>
    </w:p>
    <w:p w14:paraId="69365C0E" w14:textId="3805E689" w:rsidR="003F0CC8" w:rsidRPr="009D3DF7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9D3DF7">
        <w:rPr>
          <w:rFonts w:ascii="Calibri" w:hAnsi="Calibri" w:cs="Calibri"/>
          <w:b/>
          <w:bCs/>
          <w:sz w:val="24"/>
          <w:szCs w:val="24"/>
        </w:rPr>
        <w:t>Název projektu</w:t>
      </w:r>
      <w:r w:rsidR="001A25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80EED" w:rsidRPr="00080EED">
        <w:rPr>
          <w:rFonts w:ascii="Calibri" w:hAnsi="Calibri" w:cs="Calibri"/>
          <w:sz w:val="24"/>
          <w:szCs w:val="24"/>
        </w:rPr>
        <w:t>(</w:t>
      </w:r>
      <w:r w:rsidR="001A25BE" w:rsidRPr="001A25BE">
        <w:rPr>
          <w:rFonts w:ascii="Calibri" w:hAnsi="Calibri" w:cs="Calibri"/>
          <w:sz w:val="24"/>
          <w:szCs w:val="24"/>
        </w:rPr>
        <w:t>Vymyslete pro svůj projekt jedinečný a výstižný název</w:t>
      </w:r>
      <w:r w:rsidR="00080EED">
        <w:rPr>
          <w:rFonts w:ascii="Calibri" w:hAnsi="Calibri" w:cs="Calibri"/>
          <w:sz w:val="24"/>
          <w:szCs w:val="24"/>
        </w:rPr>
        <w:t>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CC8" w14:paraId="5974D4E9" w14:textId="77777777" w:rsidTr="00644A67">
        <w:tc>
          <w:tcPr>
            <w:tcW w:w="9634" w:type="dxa"/>
          </w:tcPr>
          <w:p w14:paraId="42D8A83F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027401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46CEB6" w14:textId="26938BC8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</w:tc>
      </w:tr>
    </w:tbl>
    <w:p w14:paraId="0A2C44C6" w14:textId="0F24A2C4" w:rsidR="003F0CC8" w:rsidRPr="009D3DF7" w:rsidRDefault="00000000">
      <w:pPr>
        <w:rPr>
          <w:rFonts w:ascii="Calibri" w:hAnsi="Calibri" w:cs="Calibri"/>
          <w:sz w:val="24"/>
          <w:szCs w:val="24"/>
        </w:rPr>
      </w:pPr>
      <w:r w:rsidRPr="009D3DF7">
        <w:rPr>
          <w:rFonts w:ascii="Calibri" w:hAnsi="Calibri" w:cs="Calibri"/>
          <w:b/>
          <w:bCs/>
          <w:sz w:val="24"/>
          <w:szCs w:val="24"/>
        </w:rPr>
        <w:br/>
        <w:t>Anotace projektu</w:t>
      </w:r>
      <w:r w:rsidRPr="009D3DF7">
        <w:rPr>
          <w:rFonts w:ascii="Calibri" w:hAnsi="Calibri" w:cs="Calibri"/>
          <w:sz w:val="24"/>
          <w:szCs w:val="24"/>
        </w:rPr>
        <w:t xml:space="preserve"> (</w:t>
      </w:r>
      <w:r w:rsidR="00080EED">
        <w:rPr>
          <w:rFonts w:ascii="Calibri" w:hAnsi="Calibri" w:cs="Calibri"/>
          <w:sz w:val="24"/>
          <w:szCs w:val="24"/>
        </w:rPr>
        <w:t>Stručně popište předmět projektu</w:t>
      </w:r>
      <w:r w:rsidRPr="009D3DF7">
        <w:rPr>
          <w:rFonts w:ascii="Calibri" w:hAnsi="Calibri" w:cs="Calibri"/>
          <w:sz w:val="24"/>
          <w:szCs w:val="24"/>
        </w:rPr>
        <w:t>, max. 2–3 věty):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CC8" w14:paraId="5D792D70" w14:textId="77777777" w:rsidTr="00644A67">
        <w:tc>
          <w:tcPr>
            <w:tcW w:w="9634" w:type="dxa"/>
          </w:tcPr>
          <w:p w14:paraId="03DAFDEF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32B55E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48847C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B25258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6504E2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974150" w14:textId="408A069B" w:rsidR="0056709C" w:rsidRPr="009D3DF7" w:rsidRDefault="0056709C">
      <w:pPr>
        <w:rPr>
          <w:rFonts w:ascii="Calibri" w:hAnsi="Calibri" w:cs="Calibri"/>
          <w:sz w:val="24"/>
          <w:szCs w:val="24"/>
        </w:rPr>
      </w:pPr>
    </w:p>
    <w:p w14:paraId="250C5301" w14:textId="4E92DAB6" w:rsidR="003F0CC8" w:rsidRPr="009D3DF7" w:rsidRDefault="00000000">
      <w:pPr>
        <w:rPr>
          <w:rFonts w:ascii="Calibri" w:hAnsi="Calibri" w:cs="Calibri"/>
          <w:sz w:val="24"/>
          <w:szCs w:val="24"/>
        </w:rPr>
      </w:pPr>
      <w:r w:rsidRPr="003F0CC8">
        <w:rPr>
          <w:rFonts w:ascii="Calibri" w:hAnsi="Calibri" w:cs="Calibri"/>
          <w:b/>
          <w:bCs/>
          <w:sz w:val="24"/>
          <w:szCs w:val="24"/>
        </w:rPr>
        <w:t>Popis projektu</w:t>
      </w:r>
      <w:r w:rsidRPr="009D3DF7">
        <w:rPr>
          <w:rFonts w:ascii="Calibri" w:hAnsi="Calibri" w:cs="Calibri"/>
          <w:sz w:val="24"/>
          <w:szCs w:val="24"/>
        </w:rPr>
        <w:t xml:space="preserve"> (</w:t>
      </w:r>
      <w:r w:rsidR="00080EED">
        <w:rPr>
          <w:rFonts w:ascii="Calibri" w:hAnsi="Calibri" w:cs="Calibri"/>
          <w:sz w:val="24"/>
          <w:szCs w:val="24"/>
        </w:rPr>
        <w:t xml:space="preserve">Představte svůj projekt ostatním: </w:t>
      </w:r>
      <w:r w:rsidRPr="009D3DF7">
        <w:rPr>
          <w:rFonts w:ascii="Calibri" w:hAnsi="Calibri" w:cs="Calibri"/>
          <w:sz w:val="24"/>
          <w:szCs w:val="24"/>
        </w:rPr>
        <w:t>co, proč</w:t>
      </w:r>
      <w:r w:rsidR="00080EED">
        <w:rPr>
          <w:rFonts w:ascii="Calibri" w:hAnsi="Calibri" w:cs="Calibri"/>
          <w:sz w:val="24"/>
          <w:szCs w:val="24"/>
        </w:rPr>
        <w:t xml:space="preserve"> a</w:t>
      </w:r>
      <w:r w:rsidRPr="009D3DF7">
        <w:rPr>
          <w:rFonts w:ascii="Calibri" w:hAnsi="Calibri" w:cs="Calibri"/>
          <w:sz w:val="24"/>
          <w:szCs w:val="24"/>
        </w:rPr>
        <w:t xml:space="preserve"> pro koho</w:t>
      </w:r>
      <w:r w:rsidR="00080EED">
        <w:rPr>
          <w:rFonts w:ascii="Calibri" w:hAnsi="Calibri" w:cs="Calibri"/>
          <w:sz w:val="24"/>
          <w:szCs w:val="24"/>
        </w:rPr>
        <w:t xml:space="preserve"> navrhujete</w:t>
      </w:r>
      <w:r w:rsidRPr="009D3DF7">
        <w:rPr>
          <w:rFonts w:ascii="Calibri" w:hAnsi="Calibri" w:cs="Calibri"/>
          <w:sz w:val="24"/>
          <w:szCs w:val="24"/>
        </w:rPr>
        <w:t>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CC8" w14:paraId="00BC9257" w14:textId="77777777" w:rsidTr="00644A67">
        <w:tc>
          <w:tcPr>
            <w:tcW w:w="9634" w:type="dxa"/>
          </w:tcPr>
          <w:p w14:paraId="7A4CF11E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56EAB6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6A0529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2E4DF0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4DFCDB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BBCB03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48ED0D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A078FC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04E675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26BA0E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B18B48" w14:textId="0D703776" w:rsidR="0056709C" w:rsidRPr="009D3DF7" w:rsidRDefault="0056709C">
      <w:pPr>
        <w:rPr>
          <w:rFonts w:ascii="Calibri" w:hAnsi="Calibri" w:cs="Calibri"/>
          <w:sz w:val="24"/>
          <w:szCs w:val="24"/>
        </w:rPr>
      </w:pPr>
    </w:p>
    <w:p w14:paraId="7187D2D9" w14:textId="312EF948" w:rsidR="003F0CC8" w:rsidRDefault="00000000">
      <w:pPr>
        <w:rPr>
          <w:rFonts w:ascii="Calibri" w:hAnsi="Calibri" w:cs="Calibri"/>
          <w:sz w:val="24"/>
          <w:szCs w:val="24"/>
        </w:rPr>
      </w:pPr>
      <w:r w:rsidRPr="003F0CC8">
        <w:rPr>
          <w:rFonts w:ascii="Calibri" w:hAnsi="Calibri" w:cs="Calibri"/>
          <w:b/>
          <w:bCs/>
          <w:sz w:val="24"/>
          <w:szCs w:val="24"/>
        </w:rPr>
        <w:t>Veřejný prospěch projektu</w:t>
      </w:r>
      <w:r w:rsidR="00644A6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4A67" w:rsidRPr="00644A67">
        <w:rPr>
          <w:rFonts w:ascii="Calibri" w:hAnsi="Calibri" w:cs="Calibri"/>
          <w:sz w:val="24"/>
          <w:szCs w:val="24"/>
        </w:rPr>
        <w:t>(</w:t>
      </w:r>
      <w:r w:rsidR="00644A67">
        <w:rPr>
          <w:rFonts w:ascii="Calibri" w:hAnsi="Calibri" w:cs="Calibri"/>
          <w:sz w:val="24"/>
          <w:szCs w:val="24"/>
        </w:rPr>
        <w:t>V krátkosti popište, v čem spočívá veřejný prospěch projektu)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CC8" w14:paraId="5472749F" w14:textId="77777777" w:rsidTr="00644A67">
        <w:tc>
          <w:tcPr>
            <w:tcW w:w="9634" w:type="dxa"/>
          </w:tcPr>
          <w:p w14:paraId="421AFF1F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EEA348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232525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2575EF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C90F19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8778FB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5EE48A" w14:textId="77777777" w:rsidR="003F0CC8" w:rsidRDefault="003F0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390E3F" w14:textId="4E38BBC2" w:rsidR="0056709C" w:rsidRPr="009D3DF7" w:rsidRDefault="00000000">
      <w:pPr>
        <w:rPr>
          <w:rFonts w:ascii="Calibri" w:hAnsi="Calibri" w:cs="Calibri"/>
          <w:sz w:val="24"/>
          <w:szCs w:val="24"/>
        </w:rPr>
      </w:pPr>
      <w:r w:rsidRPr="009D3DF7">
        <w:rPr>
          <w:rFonts w:ascii="Calibri" w:hAnsi="Calibri" w:cs="Calibri"/>
          <w:sz w:val="24"/>
          <w:szCs w:val="24"/>
        </w:rPr>
        <w:lastRenderedPageBreak/>
        <w:br/>
      </w:r>
      <w:r w:rsidRPr="009D3DF7">
        <w:rPr>
          <w:rFonts w:ascii="Calibri" w:hAnsi="Calibri" w:cs="Calibri"/>
          <w:sz w:val="24"/>
          <w:szCs w:val="24"/>
        </w:rPr>
        <w:br/>
      </w:r>
    </w:p>
    <w:p w14:paraId="3EE42622" w14:textId="77777777" w:rsidR="0056709C" w:rsidRPr="003F0CC8" w:rsidRDefault="00000000">
      <w:pPr>
        <w:pStyle w:val="Nadpis2"/>
        <w:rPr>
          <w:rFonts w:ascii="Calibri" w:hAnsi="Calibri" w:cs="Calibri"/>
          <w:sz w:val="36"/>
          <w:szCs w:val="36"/>
        </w:rPr>
      </w:pPr>
      <w:r w:rsidRPr="003F0CC8">
        <w:rPr>
          <w:rFonts w:ascii="Calibri" w:hAnsi="Calibri" w:cs="Calibri"/>
          <w:sz w:val="36"/>
          <w:szCs w:val="36"/>
        </w:rPr>
        <w:t>B. Lokalita projektu</w:t>
      </w:r>
    </w:p>
    <w:p w14:paraId="74B88287" w14:textId="7A6A33AD" w:rsidR="003F0CC8" w:rsidRPr="003F0CC8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3F0CC8">
        <w:rPr>
          <w:rFonts w:ascii="Calibri" w:hAnsi="Calibri" w:cs="Calibri"/>
          <w:b/>
          <w:bCs/>
          <w:sz w:val="24"/>
          <w:szCs w:val="24"/>
        </w:rPr>
        <w:t>Přesná adresa / popis místa realizace: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F0CC8" w14:paraId="24174FAE" w14:textId="77777777" w:rsidTr="00644A67">
        <w:tc>
          <w:tcPr>
            <w:tcW w:w="9776" w:type="dxa"/>
          </w:tcPr>
          <w:p w14:paraId="421D66B9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AE15CE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15C6BC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6C13B0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330A1A" w14:textId="77777777" w:rsidR="003F0CC8" w:rsidRDefault="003F0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381CC4C" w14:textId="120FDA7D" w:rsidR="003F0CC8" w:rsidRPr="003F0CC8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3F0CC8">
        <w:rPr>
          <w:rFonts w:ascii="Calibri" w:hAnsi="Calibri" w:cs="Calibri"/>
          <w:b/>
          <w:bCs/>
          <w:sz w:val="24"/>
          <w:szCs w:val="24"/>
        </w:rPr>
        <w:br/>
        <w:t>Katastrální území: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F0CC8" w14:paraId="618F87BD" w14:textId="77777777" w:rsidTr="00644A67">
        <w:tc>
          <w:tcPr>
            <w:tcW w:w="9776" w:type="dxa"/>
          </w:tcPr>
          <w:p w14:paraId="5E46EA18" w14:textId="04912B23" w:rsidR="003F0CC8" w:rsidRDefault="00644A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</w:tc>
      </w:tr>
    </w:tbl>
    <w:p w14:paraId="5DD7E8F7" w14:textId="574D5ADF" w:rsidR="0056709C" w:rsidRPr="009D3DF7" w:rsidRDefault="00000000">
      <w:pPr>
        <w:rPr>
          <w:rFonts w:ascii="Calibri" w:hAnsi="Calibri" w:cs="Calibri"/>
          <w:sz w:val="24"/>
          <w:szCs w:val="24"/>
        </w:rPr>
      </w:pPr>
      <w:r w:rsidRPr="003F0CC8">
        <w:rPr>
          <w:rFonts w:ascii="Calibri" w:hAnsi="Calibri" w:cs="Calibri"/>
          <w:b/>
          <w:bCs/>
          <w:sz w:val="24"/>
          <w:szCs w:val="24"/>
        </w:rPr>
        <w:br/>
        <w:t>Upřesnění umístění</w:t>
      </w:r>
      <w:r w:rsidR="003F0CC8">
        <w:rPr>
          <w:rFonts w:ascii="Calibri" w:hAnsi="Calibri" w:cs="Calibri"/>
          <w:b/>
          <w:bCs/>
          <w:sz w:val="24"/>
          <w:szCs w:val="24"/>
        </w:rPr>
        <w:t>:</w:t>
      </w:r>
      <w:r w:rsidRPr="009D3DF7">
        <w:rPr>
          <w:rFonts w:ascii="Calibri" w:hAnsi="Calibri" w:cs="Calibri"/>
          <w:sz w:val="24"/>
          <w:szCs w:val="24"/>
        </w:rPr>
        <w:t xml:space="preserve"> příloha – mapa, náčrt</w:t>
      </w:r>
    </w:p>
    <w:p w14:paraId="3F11366E" w14:textId="2CE8DC7A" w:rsidR="0056709C" w:rsidRPr="00CD2ECC" w:rsidRDefault="00000000">
      <w:pPr>
        <w:pStyle w:val="Nadpis2"/>
        <w:rPr>
          <w:rFonts w:ascii="Calibri" w:hAnsi="Calibri" w:cs="Calibri"/>
          <w:sz w:val="36"/>
          <w:szCs w:val="36"/>
        </w:rPr>
      </w:pPr>
      <w:r w:rsidRPr="00CD2ECC">
        <w:rPr>
          <w:rFonts w:ascii="Calibri" w:hAnsi="Calibri" w:cs="Calibri"/>
          <w:sz w:val="36"/>
          <w:szCs w:val="36"/>
        </w:rPr>
        <w:t xml:space="preserve">C. </w:t>
      </w:r>
      <w:r w:rsidR="00644A67">
        <w:rPr>
          <w:rFonts w:ascii="Calibri" w:hAnsi="Calibri" w:cs="Calibri"/>
          <w:sz w:val="36"/>
          <w:szCs w:val="36"/>
        </w:rPr>
        <w:t>Předpokládané pořizovací náklady</w:t>
      </w:r>
      <w:r w:rsidR="00644A67">
        <w:rPr>
          <w:rFonts w:ascii="Calibri" w:hAnsi="Calibri" w:cs="Calibri"/>
          <w:sz w:val="36"/>
          <w:szCs w:val="36"/>
        </w:rPr>
        <w:br/>
      </w:r>
      <w:r w:rsidR="00644A67" w:rsidRPr="00644A67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Z pořizovacích nákladů se hradí jeho spuštění (stavba, nákup zboží či služby).</w:t>
      </w:r>
    </w:p>
    <w:p w14:paraId="49765DAE" w14:textId="4FEA1148" w:rsidR="00CD2ECC" w:rsidRDefault="00644A6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Pr="00CD2ECC">
        <w:rPr>
          <w:rFonts w:ascii="Calibri" w:hAnsi="Calibri" w:cs="Calibri"/>
          <w:b/>
          <w:bCs/>
          <w:sz w:val="24"/>
          <w:szCs w:val="24"/>
        </w:rPr>
        <w:t>Položky rozpočtu</w:t>
      </w:r>
      <w:r w:rsidRPr="009D3DF7">
        <w:rPr>
          <w:rFonts w:ascii="Calibri" w:hAnsi="Calibri" w:cs="Calibri"/>
          <w:sz w:val="24"/>
          <w:szCs w:val="24"/>
        </w:rPr>
        <w:t xml:space="preserve"> (popis</w:t>
      </w:r>
      <w:r w:rsidR="006E2CB6">
        <w:rPr>
          <w:rFonts w:ascii="Calibri" w:hAnsi="Calibri" w:cs="Calibri"/>
          <w:sz w:val="24"/>
          <w:szCs w:val="24"/>
        </w:rPr>
        <w:t xml:space="preserve"> a cena</w:t>
      </w:r>
      <w:r w:rsidRPr="009D3DF7">
        <w:rPr>
          <w:rFonts w:ascii="Calibri" w:hAnsi="Calibri" w:cs="Calibri"/>
          <w:sz w:val="24"/>
          <w:szCs w:val="24"/>
        </w:rPr>
        <w:t>):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644A67" w14:paraId="473DA019" w14:textId="77777777" w:rsidTr="004059C9">
        <w:tc>
          <w:tcPr>
            <w:tcW w:w="6799" w:type="dxa"/>
          </w:tcPr>
          <w:p w14:paraId="2FBA935B" w14:textId="47D74EEB" w:rsidR="00644A67" w:rsidRPr="00644A67" w:rsidRDefault="00644A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4A67">
              <w:rPr>
                <w:rFonts w:ascii="Calibri" w:hAnsi="Calibri" w:cs="Calibri"/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2977" w:type="dxa"/>
          </w:tcPr>
          <w:p w14:paraId="23B3E3F9" w14:textId="51F99E30" w:rsidR="00644A67" w:rsidRPr="00644A67" w:rsidRDefault="00644A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4A67">
              <w:rPr>
                <w:rFonts w:ascii="Calibri" w:hAnsi="Calibri" w:cs="Calibri"/>
                <w:b/>
                <w:bCs/>
                <w:sz w:val="24"/>
                <w:szCs w:val="24"/>
              </w:rPr>
              <w:t>Cena za položku (Kč)</w:t>
            </w:r>
          </w:p>
        </w:tc>
      </w:tr>
      <w:tr w:rsidR="00644A67" w14:paraId="29A1ABD7" w14:textId="47CE2335" w:rsidTr="004059C9">
        <w:trPr>
          <w:trHeight w:val="425"/>
        </w:trPr>
        <w:tc>
          <w:tcPr>
            <w:tcW w:w="6799" w:type="dxa"/>
          </w:tcPr>
          <w:p w14:paraId="58AAC057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298A69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116F0947" w14:textId="77777777" w:rsidTr="004059C9">
        <w:trPr>
          <w:trHeight w:val="425"/>
        </w:trPr>
        <w:tc>
          <w:tcPr>
            <w:tcW w:w="6799" w:type="dxa"/>
          </w:tcPr>
          <w:p w14:paraId="0C1BF17D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BF97D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16FE0C79" w14:textId="77777777" w:rsidTr="004059C9">
        <w:trPr>
          <w:trHeight w:val="425"/>
        </w:trPr>
        <w:tc>
          <w:tcPr>
            <w:tcW w:w="6799" w:type="dxa"/>
          </w:tcPr>
          <w:p w14:paraId="353A5C37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07D27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620EFDC7" w14:textId="77777777" w:rsidTr="004059C9">
        <w:trPr>
          <w:trHeight w:val="425"/>
        </w:trPr>
        <w:tc>
          <w:tcPr>
            <w:tcW w:w="6799" w:type="dxa"/>
          </w:tcPr>
          <w:p w14:paraId="63C5B1FD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4A28E1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6987932D" w14:textId="77777777" w:rsidTr="004059C9">
        <w:trPr>
          <w:trHeight w:val="425"/>
        </w:trPr>
        <w:tc>
          <w:tcPr>
            <w:tcW w:w="6799" w:type="dxa"/>
          </w:tcPr>
          <w:p w14:paraId="42AFAED1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D25EB1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1C54CDCC" w14:textId="77777777" w:rsidTr="004059C9">
        <w:trPr>
          <w:trHeight w:val="425"/>
        </w:trPr>
        <w:tc>
          <w:tcPr>
            <w:tcW w:w="6799" w:type="dxa"/>
          </w:tcPr>
          <w:p w14:paraId="44297D96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C3B073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45FD7AFB" w14:textId="77777777" w:rsidTr="004059C9">
        <w:trPr>
          <w:trHeight w:val="425"/>
        </w:trPr>
        <w:tc>
          <w:tcPr>
            <w:tcW w:w="6799" w:type="dxa"/>
          </w:tcPr>
          <w:p w14:paraId="405E60A0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ADB4C9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69DA646F" w14:textId="77777777" w:rsidTr="004059C9">
        <w:trPr>
          <w:trHeight w:val="425"/>
        </w:trPr>
        <w:tc>
          <w:tcPr>
            <w:tcW w:w="6799" w:type="dxa"/>
          </w:tcPr>
          <w:p w14:paraId="1A1C474D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E824D9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18172FE9" w14:textId="77777777" w:rsidTr="004059C9">
        <w:trPr>
          <w:trHeight w:val="425"/>
        </w:trPr>
        <w:tc>
          <w:tcPr>
            <w:tcW w:w="6799" w:type="dxa"/>
          </w:tcPr>
          <w:p w14:paraId="32285283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F228E1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5F293523" w14:textId="77777777" w:rsidTr="004059C9">
        <w:trPr>
          <w:trHeight w:val="425"/>
        </w:trPr>
        <w:tc>
          <w:tcPr>
            <w:tcW w:w="6799" w:type="dxa"/>
          </w:tcPr>
          <w:p w14:paraId="366DB7EB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35707D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A67" w14:paraId="4909E05F" w14:textId="77777777" w:rsidTr="004059C9">
        <w:trPr>
          <w:trHeight w:val="425"/>
        </w:trPr>
        <w:tc>
          <w:tcPr>
            <w:tcW w:w="6799" w:type="dxa"/>
          </w:tcPr>
          <w:p w14:paraId="3EBE3A41" w14:textId="7DE165D5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CDB79E" w14:textId="77777777" w:rsidR="00644A67" w:rsidRDefault="00644A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9D28B1" w14:textId="77777777" w:rsidR="000A57AB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9D3DF7">
        <w:rPr>
          <w:rFonts w:ascii="Calibri" w:hAnsi="Calibri" w:cs="Calibri"/>
          <w:sz w:val="24"/>
          <w:szCs w:val="24"/>
        </w:rPr>
        <w:lastRenderedPageBreak/>
        <w:br/>
      </w:r>
    </w:p>
    <w:p w14:paraId="4A8920A2" w14:textId="77777777" w:rsidR="004059C9" w:rsidRDefault="004059C9">
      <w:pPr>
        <w:rPr>
          <w:rFonts w:ascii="Calibri" w:hAnsi="Calibri" w:cs="Calibri"/>
          <w:b/>
          <w:bCs/>
          <w:sz w:val="24"/>
          <w:szCs w:val="24"/>
        </w:rPr>
      </w:pPr>
    </w:p>
    <w:p w14:paraId="1DEBA4BF" w14:textId="42BF9377" w:rsidR="00CD2ECC" w:rsidRPr="009D3DF7" w:rsidRDefault="00000000">
      <w:pPr>
        <w:rPr>
          <w:rFonts w:ascii="Calibri" w:hAnsi="Calibri" w:cs="Calibri"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t>Předpokládané roční provozní náklady</w:t>
      </w:r>
      <w:r w:rsidRPr="009D3DF7">
        <w:rPr>
          <w:rFonts w:ascii="Calibri" w:hAnsi="Calibri" w:cs="Calibri"/>
          <w:sz w:val="24"/>
          <w:szCs w:val="24"/>
        </w:rPr>
        <w:t xml:space="preserve"> (Kč):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ECC" w14:paraId="1B252B7D" w14:textId="77777777" w:rsidTr="004059C9">
        <w:tc>
          <w:tcPr>
            <w:tcW w:w="9776" w:type="dxa"/>
          </w:tcPr>
          <w:p w14:paraId="245079F9" w14:textId="77777777" w:rsidR="00CD2ECC" w:rsidRDefault="00CD2EC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465484" w14:textId="77777777" w:rsidR="00CD2ECC" w:rsidRDefault="00CD2E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EFC31F" w14:textId="6C52C973" w:rsidR="0056709C" w:rsidRPr="00CD2ECC" w:rsidRDefault="00000000">
      <w:pPr>
        <w:pStyle w:val="Nadpis2"/>
        <w:rPr>
          <w:rFonts w:ascii="Calibri" w:hAnsi="Calibri" w:cs="Calibri"/>
          <w:sz w:val="36"/>
          <w:szCs w:val="36"/>
        </w:rPr>
      </w:pPr>
      <w:r w:rsidRPr="00CD2ECC">
        <w:rPr>
          <w:rFonts w:ascii="Calibri" w:hAnsi="Calibri" w:cs="Calibri"/>
          <w:sz w:val="36"/>
          <w:szCs w:val="36"/>
        </w:rPr>
        <w:t>D. Přílohy</w:t>
      </w:r>
    </w:p>
    <w:p w14:paraId="1128F3F6" w14:textId="1ED5FD4C" w:rsidR="00CD2ECC" w:rsidRDefault="00CD2E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9D3DF7">
        <w:rPr>
          <w:rFonts w:ascii="Calibri" w:hAnsi="Calibri" w:cs="Calibri"/>
          <w:sz w:val="24"/>
          <w:szCs w:val="24"/>
        </w:rPr>
        <w:t>Fotodokumentace / vizualizace</w:t>
      </w:r>
      <w:r>
        <w:rPr>
          <w:rFonts w:ascii="Calibri" w:hAnsi="Calibri" w:cs="Calibri"/>
          <w:sz w:val="24"/>
          <w:szCs w:val="24"/>
        </w:rPr>
        <w:t>, jiné podklady)</w:t>
      </w:r>
      <w:r w:rsidRPr="009D3DF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Počet příloh: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ECC" w14:paraId="499C79AD" w14:textId="77777777" w:rsidTr="004059C9">
        <w:tc>
          <w:tcPr>
            <w:tcW w:w="9776" w:type="dxa"/>
          </w:tcPr>
          <w:p w14:paraId="25BD38DA" w14:textId="77777777" w:rsidR="00CD2ECC" w:rsidRDefault="00CD2EC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400F6D" w14:textId="77777777" w:rsidR="00CD2ECC" w:rsidRDefault="00CD2E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01FD4A" w14:textId="4547BAF3" w:rsidR="000A57AB" w:rsidRPr="004059C9" w:rsidRDefault="000A57AB" w:rsidP="004059C9">
      <w:pPr>
        <w:rPr>
          <w:rFonts w:ascii="Calibri" w:hAnsi="Calibri" w:cs="Calibri"/>
          <w:sz w:val="24"/>
          <w:szCs w:val="24"/>
        </w:rPr>
      </w:pPr>
    </w:p>
    <w:p w14:paraId="3A61060E" w14:textId="48C0EAF1" w:rsidR="0056709C" w:rsidRPr="00CD2ECC" w:rsidRDefault="00000000">
      <w:pPr>
        <w:pStyle w:val="Nadpis2"/>
        <w:rPr>
          <w:rFonts w:ascii="Calibri" w:hAnsi="Calibri" w:cs="Calibri"/>
          <w:sz w:val="36"/>
          <w:szCs w:val="36"/>
        </w:rPr>
      </w:pPr>
      <w:r w:rsidRPr="00CD2ECC">
        <w:rPr>
          <w:rFonts w:ascii="Calibri" w:hAnsi="Calibri" w:cs="Calibri"/>
          <w:sz w:val="36"/>
          <w:szCs w:val="36"/>
        </w:rPr>
        <w:t>E. Údaje o navrhovateli</w:t>
      </w:r>
    </w:p>
    <w:p w14:paraId="3E02A9F7" w14:textId="77777777" w:rsidR="00CD2ECC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t>Jméno a příjmení: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ECC" w14:paraId="36477BDD" w14:textId="77777777" w:rsidTr="004059C9">
        <w:tc>
          <w:tcPr>
            <w:tcW w:w="9776" w:type="dxa"/>
          </w:tcPr>
          <w:p w14:paraId="08E3E9C6" w14:textId="77777777" w:rsidR="00CD2ECC" w:rsidRDefault="00CD2EC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EA017B" w14:textId="77777777" w:rsidR="00CD2ECC" w:rsidRDefault="00CD2EC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87ACA5E" w14:textId="3398057F" w:rsidR="00242973" w:rsidRPr="00CD2ECC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br/>
        <w:t>E-mail: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2973" w14:paraId="6A3BE8B5" w14:textId="77777777" w:rsidTr="004059C9">
        <w:tc>
          <w:tcPr>
            <w:tcW w:w="9776" w:type="dxa"/>
          </w:tcPr>
          <w:p w14:paraId="6438F76C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7EA2E4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C7103F2" w14:textId="736C5271" w:rsidR="00242973" w:rsidRPr="00CD2ECC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br/>
        <w:t>Telefon: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2973" w14:paraId="597C62E4" w14:textId="77777777" w:rsidTr="004059C9">
        <w:tc>
          <w:tcPr>
            <w:tcW w:w="9776" w:type="dxa"/>
          </w:tcPr>
          <w:p w14:paraId="04340E56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95D795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DAC5023" w14:textId="470AA600" w:rsidR="00242973" w:rsidRPr="00CD2ECC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br/>
        <w:t>Adresa trvalého bydliště: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2973" w14:paraId="7E195778" w14:textId="77777777" w:rsidTr="004059C9">
        <w:tc>
          <w:tcPr>
            <w:tcW w:w="9776" w:type="dxa"/>
          </w:tcPr>
          <w:p w14:paraId="21CABADC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E4C9AA" w14:textId="77777777" w:rsidR="00242973" w:rsidRDefault="002429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49AE214" w14:textId="77777777" w:rsidR="004059C9" w:rsidRDefault="004059C9">
      <w:pPr>
        <w:rPr>
          <w:rFonts w:ascii="Calibri" w:hAnsi="Calibri" w:cs="Calibri"/>
          <w:sz w:val="24"/>
          <w:szCs w:val="24"/>
        </w:rPr>
      </w:pPr>
    </w:p>
    <w:p w14:paraId="74CFBF25" w14:textId="77777777" w:rsidR="004059C9" w:rsidRDefault="004059C9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t>Věk: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59C9" w14:paraId="21E9DC62" w14:textId="77777777" w:rsidTr="00A10170">
        <w:tc>
          <w:tcPr>
            <w:tcW w:w="9918" w:type="dxa"/>
          </w:tcPr>
          <w:p w14:paraId="4A893E86" w14:textId="77777777" w:rsidR="004059C9" w:rsidRDefault="004059C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D6222D" w14:textId="77777777" w:rsidR="004059C9" w:rsidRDefault="004059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FF1AF3" w14:textId="77777777" w:rsidR="004059C9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9D3DF7">
        <w:rPr>
          <w:rFonts w:ascii="Calibri" w:hAnsi="Calibri" w:cs="Calibri"/>
          <w:sz w:val="24"/>
          <w:szCs w:val="24"/>
        </w:rPr>
        <w:lastRenderedPageBreak/>
        <w:br/>
      </w:r>
    </w:p>
    <w:p w14:paraId="0B07DD94" w14:textId="77777777" w:rsidR="004059C9" w:rsidRDefault="004059C9">
      <w:pPr>
        <w:rPr>
          <w:rFonts w:ascii="Calibri" w:hAnsi="Calibri" w:cs="Calibri"/>
          <w:b/>
          <w:bCs/>
          <w:sz w:val="24"/>
          <w:szCs w:val="24"/>
        </w:rPr>
      </w:pPr>
    </w:p>
    <w:p w14:paraId="6F863B99" w14:textId="77777777" w:rsidR="003D4A46" w:rsidRDefault="003D4A46">
      <w:pPr>
        <w:rPr>
          <w:rFonts w:ascii="Calibri" w:hAnsi="Calibri" w:cs="Calibri"/>
          <w:b/>
          <w:bCs/>
          <w:color w:val="EE0000"/>
          <w:sz w:val="24"/>
          <w:szCs w:val="24"/>
        </w:rPr>
      </w:pPr>
    </w:p>
    <w:p w14:paraId="1D26FD13" w14:textId="7991F58E" w:rsidR="0056709C" w:rsidRPr="003D4A46" w:rsidRDefault="003D4A46">
      <w:pPr>
        <w:rPr>
          <w:rFonts w:ascii="Calibri" w:hAnsi="Calibri" w:cs="Calibri"/>
          <w:b/>
          <w:bCs/>
          <w:color w:val="EE0000"/>
          <w:sz w:val="24"/>
          <w:szCs w:val="24"/>
        </w:rPr>
      </w:pPr>
      <w:r w:rsidRPr="003D4A46">
        <w:rPr>
          <w:rFonts w:ascii="Calibri" w:hAnsi="Calibri" w:cs="Calibri"/>
          <w:b/>
          <w:bCs/>
          <w:color w:val="EE0000"/>
          <w:sz w:val="24"/>
          <w:szCs w:val="24"/>
        </w:rPr>
        <w:t>Prohlašuji, že uvedené údaje jsou pravdivé a že projekt je v souladu se zásadami participativního rozpočtu obce Velké Přílepy.</w:t>
      </w:r>
    </w:p>
    <w:p w14:paraId="7A50E8A9" w14:textId="77777777" w:rsidR="003D4A46" w:rsidRDefault="003D4A46">
      <w:pPr>
        <w:rPr>
          <w:rFonts w:ascii="Calibri" w:hAnsi="Calibri" w:cs="Calibri"/>
          <w:b/>
          <w:bCs/>
          <w:sz w:val="24"/>
          <w:szCs w:val="24"/>
        </w:rPr>
      </w:pPr>
    </w:p>
    <w:p w14:paraId="057DAAEA" w14:textId="77777777" w:rsidR="003D4A46" w:rsidRDefault="00000000">
      <w:pPr>
        <w:rPr>
          <w:rFonts w:ascii="Calibri" w:hAnsi="Calibri" w:cs="Calibri"/>
          <w:b/>
          <w:bCs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t>Datum:</w:t>
      </w:r>
      <w:r w:rsidR="003D4A46">
        <w:rPr>
          <w:rFonts w:ascii="Calibri" w:hAnsi="Calibri" w:cs="Calibri"/>
          <w:b/>
          <w:bCs/>
          <w:sz w:val="24"/>
          <w:szCs w:val="24"/>
        </w:rPr>
        <w:br/>
      </w:r>
      <w:r w:rsidRPr="00CD2ECC">
        <w:rPr>
          <w:rFonts w:ascii="Calibri" w:hAnsi="Calibri" w:cs="Calibri"/>
          <w:b/>
          <w:bCs/>
          <w:sz w:val="24"/>
          <w:szCs w:val="24"/>
        </w:rPr>
        <w:br/>
      </w:r>
    </w:p>
    <w:p w14:paraId="7BC78D5A" w14:textId="0CFA9DA0" w:rsidR="0056709C" w:rsidRPr="009D3DF7" w:rsidRDefault="00000000">
      <w:pPr>
        <w:rPr>
          <w:rFonts w:ascii="Calibri" w:hAnsi="Calibri" w:cs="Calibri"/>
          <w:sz w:val="24"/>
          <w:szCs w:val="24"/>
        </w:rPr>
      </w:pPr>
      <w:r w:rsidRPr="00CD2ECC">
        <w:rPr>
          <w:rFonts w:ascii="Calibri" w:hAnsi="Calibri" w:cs="Calibri"/>
          <w:b/>
          <w:bCs/>
          <w:sz w:val="24"/>
          <w:szCs w:val="24"/>
        </w:rPr>
        <w:t>Podpis navrhovatele</w:t>
      </w:r>
      <w:r w:rsidRPr="009D3DF7">
        <w:rPr>
          <w:rFonts w:ascii="Calibri" w:hAnsi="Calibri" w:cs="Calibri"/>
          <w:sz w:val="24"/>
          <w:szCs w:val="24"/>
        </w:rPr>
        <w:t>:</w:t>
      </w:r>
      <w:r w:rsidRPr="009D3DF7">
        <w:rPr>
          <w:rFonts w:ascii="Calibri" w:hAnsi="Calibri" w:cs="Calibri"/>
          <w:sz w:val="24"/>
          <w:szCs w:val="24"/>
        </w:rPr>
        <w:br/>
      </w:r>
    </w:p>
    <w:sectPr w:rsidR="0056709C" w:rsidRPr="009D3DF7" w:rsidSect="003F0CC8">
      <w:headerReference w:type="default" r:id="rId8"/>
      <w:pgSz w:w="12240" w:h="15840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949D" w14:textId="77777777" w:rsidR="0001389F" w:rsidRPr="009D3DF7" w:rsidRDefault="0001389F" w:rsidP="009D3DF7">
      <w:pPr>
        <w:spacing w:after="0" w:line="240" w:lineRule="auto"/>
      </w:pPr>
      <w:r w:rsidRPr="009D3DF7">
        <w:separator/>
      </w:r>
    </w:p>
  </w:endnote>
  <w:endnote w:type="continuationSeparator" w:id="0">
    <w:p w14:paraId="1AE04326" w14:textId="77777777" w:rsidR="0001389F" w:rsidRPr="009D3DF7" w:rsidRDefault="0001389F" w:rsidP="009D3DF7">
      <w:pPr>
        <w:spacing w:after="0" w:line="240" w:lineRule="auto"/>
      </w:pPr>
      <w:r w:rsidRPr="009D3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781D" w14:textId="77777777" w:rsidR="0001389F" w:rsidRPr="009D3DF7" w:rsidRDefault="0001389F" w:rsidP="009D3DF7">
      <w:pPr>
        <w:spacing w:after="0" w:line="240" w:lineRule="auto"/>
      </w:pPr>
      <w:r w:rsidRPr="009D3DF7">
        <w:separator/>
      </w:r>
    </w:p>
  </w:footnote>
  <w:footnote w:type="continuationSeparator" w:id="0">
    <w:p w14:paraId="50761C6D" w14:textId="77777777" w:rsidR="0001389F" w:rsidRPr="009D3DF7" w:rsidRDefault="0001389F" w:rsidP="009D3DF7">
      <w:pPr>
        <w:spacing w:after="0" w:line="240" w:lineRule="auto"/>
      </w:pPr>
      <w:r w:rsidRPr="009D3D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691C" w14:textId="7742BFDE" w:rsidR="009D3DF7" w:rsidRPr="009D3DF7" w:rsidRDefault="00000000" w:rsidP="009D3DF7">
    <w:pPr>
      <w:pStyle w:val="Zhlav"/>
      <w:jc w:val="center"/>
      <w:rPr>
        <w:rFonts w:asciiTheme="majorHAnsi" w:hAnsiTheme="majorHAnsi" w:cstheme="majorHAnsi"/>
        <w:sz w:val="28"/>
        <w:szCs w:val="28"/>
      </w:rPr>
    </w:pPr>
    <w:sdt>
      <w:sdtPr>
        <w:rPr>
          <w:rFonts w:asciiTheme="majorHAnsi" w:hAnsiTheme="majorHAnsi" w:cstheme="majorHAnsi"/>
          <w:sz w:val="28"/>
          <w:szCs w:val="28"/>
        </w:rPr>
        <w:id w:val="-1383169552"/>
        <w:docPartObj>
          <w:docPartGallery w:val="Page Numbers (Margins)"/>
          <w:docPartUnique/>
        </w:docPartObj>
      </w:sdtPr>
      <w:sdtContent>
        <w:r w:rsidR="004059C9" w:rsidRPr="004059C9">
          <w:rPr>
            <w:rFonts w:asciiTheme="majorHAnsi" w:hAnsiTheme="majorHAnsi" w:cs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1B310532" wp14:editId="5DD08FD2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802308914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42A10556" w14:textId="77777777" w:rsidR="004059C9" w:rsidRDefault="004059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310532" id="Obdélník 2" o:spid="_x0000_s1026" style="position:absolute;left:0;text-align:left;margin-left:0;margin-top:0;width:60pt;height:70.5pt;z-index:25166182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42A10556" w14:textId="77777777" w:rsidR="004059C9" w:rsidRDefault="004059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D3DF7" w:rsidRPr="009D3DF7">
      <w:rPr>
        <w:noProof/>
      </w:rPr>
      <w:drawing>
        <wp:anchor distT="0" distB="0" distL="114300" distR="114300" simplePos="0" relativeHeight="251659776" behindDoc="0" locked="0" layoutInCell="1" allowOverlap="1" wp14:anchorId="1ED75CD0" wp14:editId="076289FB">
          <wp:simplePos x="0" y="0"/>
          <wp:positionH relativeFrom="column">
            <wp:posOffset>-247650</wp:posOffset>
          </wp:positionH>
          <wp:positionV relativeFrom="paragraph">
            <wp:posOffset>91440</wp:posOffset>
          </wp:positionV>
          <wp:extent cx="652272" cy="716280"/>
          <wp:effectExtent l="0" t="0" r="0" b="7620"/>
          <wp:wrapSquare wrapText="bothSides"/>
          <wp:docPr id="1423555737" name="Obrázek 1" descr="Obsah obrázku žlut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55737" name="Obrázek 1" descr="Obsah obrázku žlut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272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72E342" w14:textId="00AC9FD3" w:rsidR="009D3DF7" w:rsidRPr="009D3DF7" w:rsidRDefault="009D3DF7" w:rsidP="009D3DF7">
    <w:pPr>
      <w:pStyle w:val="Zhlav"/>
      <w:jc w:val="center"/>
      <w:rPr>
        <w:rFonts w:asciiTheme="majorHAnsi" w:hAnsiTheme="majorHAnsi" w:cstheme="majorHAnsi"/>
        <w:color w:val="17365D" w:themeColor="text2" w:themeShade="BF"/>
        <w:sz w:val="36"/>
        <w:szCs w:val="36"/>
      </w:rPr>
    </w:pPr>
    <w:r w:rsidRPr="009D3DF7">
      <w:rPr>
        <w:rFonts w:asciiTheme="majorHAnsi" w:hAnsiTheme="majorHAnsi" w:cstheme="majorHAnsi"/>
        <w:color w:val="17365D" w:themeColor="text2" w:themeShade="BF"/>
        <w:sz w:val="36"/>
        <w:szCs w:val="36"/>
      </w:rPr>
      <w:t xml:space="preserve">Participativní rozpočet obce Velké Přílepy </w:t>
    </w:r>
  </w:p>
  <w:p w14:paraId="44DA073C" w14:textId="7F34C562" w:rsidR="009D3DF7" w:rsidRPr="009D3DF7" w:rsidRDefault="009D3DF7" w:rsidP="009D3DF7">
    <w:pPr>
      <w:pStyle w:val="Zhlav"/>
      <w:jc w:val="center"/>
      <w:rPr>
        <w:color w:val="17365D" w:themeColor="text2" w:themeShade="BF"/>
        <w:sz w:val="36"/>
        <w:szCs w:val="36"/>
      </w:rPr>
    </w:pPr>
    <w:r w:rsidRPr="009D3DF7">
      <w:rPr>
        <w:rFonts w:asciiTheme="majorHAnsi" w:hAnsiTheme="majorHAnsi" w:cstheme="majorHAnsi"/>
        <w:color w:val="17365D" w:themeColor="text2" w:themeShade="BF"/>
        <w:sz w:val="36"/>
        <w:szCs w:val="36"/>
      </w:rPr>
      <w:t>Přihláška projektu</w:t>
    </w:r>
    <w:r w:rsidRPr="009D3DF7">
      <w:rPr>
        <w:color w:val="17365D" w:themeColor="text2" w:themeShade="BF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7285592">
    <w:abstractNumId w:val="8"/>
  </w:num>
  <w:num w:numId="2" w16cid:durableId="1257636179">
    <w:abstractNumId w:val="6"/>
  </w:num>
  <w:num w:numId="3" w16cid:durableId="1982343204">
    <w:abstractNumId w:val="5"/>
  </w:num>
  <w:num w:numId="4" w16cid:durableId="1597326915">
    <w:abstractNumId w:val="4"/>
  </w:num>
  <w:num w:numId="5" w16cid:durableId="454755255">
    <w:abstractNumId w:val="7"/>
  </w:num>
  <w:num w:numId="6" w16cid:durableId="1990357268">
    <w:abstractNumId w:val="3"/>
  </w:num>
  <w:num w:numId="7" w16cid:durableId="1375079657">
    <w:abstractNumId w:val="2"/>
  </w:num>
  <w:num w:numId="8" w16cid:durableId="734283408">
    <w:abstractNumId w:val="1"/>
  </w:num>
  <w:num w:numId="9" w16cid:durableId="175381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89F"/>
    <w:rsid w:val="00034616"/>
    <w:rsid w:val="0006063C"/>
    <w:rsid w:val="00080EED"/>
    <w:rsid w:val="000A57AB"/>
    <w:rsid w:val="0015074B"/>
    <w:rsid w:val="001A25BE"/>
    <w:rsid w:val="00242973"/>
    <w:rsid w:val="0029639D"/>
    <w:rsid w:val="00326F90"/>
    <w:rsid w:val="003D4A46"/>
    <w:rsid w:val="003F0CC8"/>
    <w:rsid w:val="004059C9"/>
    <w:rsid w:val="00441DCB"/>
    <w:rsid w:val="0056709C"/>
    <w:rsid w:val="00644A67"/>
    <w:rsid w:val="006E2CB6"/>
    <w:rsid w:val="00762F36"/>
    <w:rsid w:val="007F33C9"/>
    <w:rsid w:val="00821681"/>
    <w:rsid w:val="00914D13"/>
    <w:rsid w:val="0092285B"/>
    <w:rsid w:val="009D3DF7"/>
    <w:rsid w:val="00A10170"/>
    <w:rsid w:val="00AA1D8D"/>
    <w:rsid w:val="00B150B1"/>
    <w:rsid w:val="00B47730"/>
    <w:rsid w:val="00CB0664"/>
    <w:rsid w:val="00CD2ECC"/>
    <w:rsid w:val="00D73E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F33C1"/>
  <w14:defaultImageDpi w14:val="300"/>
  <w15:docId w15:val="{A978A2D6-B7D6-45CF-B077-60CD2FFA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 Pokorná</cp:lastModifiedBy>
  <cp:revision>2</cp:revision>
  <dcterms:created xsi:type="dcterms:W3CDTF">2026-02-02T09:30:00Z</dcterms:created>
  <dcterms:modified xsi:type="dcterms:W3CDTF">2026-02-02T09:30:00Z</dcterms:modified>
  <cp:category/>
</cp:coreProperties>
</file>